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0762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3455212)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6076214" w:id="1"/>
    <w:p>
      <w:pPr>
        <w:sectPr>
          <w:pgSz w:w="11906" w:h="16383" w:orient="portrait"/>
        </w:sectPr>
      </w:pPr>
    </w:p>
    <w:bookmarkEnd w:id="1"/>
    <w:bookmarkEnd w:id="0"/>
    <w:bookmarkStart w:name="block-26076215"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3"/>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bookmarkStart w:name="block-26076215" w:id="4"/>
    <w:p>
      <w:pPr>
        <w:sectPr>
          <w:pgSz w:w="11906" w:h="16383" w:orient="portrait"/>
        </w:sectPr>
      </w:pPr>
    </w:p>
    <w:bookmarkEnd w:id="4"/>
    <w:bookmarkEnd w:id="2"/>
    <w:bookmarkStart w:name="block-26076216"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26076216" w:id="6"/>
    <w:p>
      <w:pPr>
        <w:sectPr>
          <w:pgSz w:w="11906" w:h="16383" w:orient="portrait"/>
        </w:sectPr>
      </w:pPr>
    </w:p>
    <w:bookmarkEnd w:id="6"/>
    <w:bookmarkEnd w:id="5"/>
    <w:bookmarkStart w:name="block-26076217" w:id="7"/>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6076217" w:id="8"/>
    <w:p>
      <w:pPr>
        <w:sectPr>
          <w:pgSz w:w="11906" w:h="16383" w:orient="portrait"/>
        </w:sectPr>
      </w:pPr>
    </w:p>
    <w:bookmarkEnd w:id="8"/>
    <w:bookmarkEnd w:id="7"/>
    <w:bookmarkStart w:name="block-26076218"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3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9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126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5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1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6076218" w:id="10"/>
    <w:p>
      <w:pPr>
        <w:sectPr>
          <w:pgSz w:w="16383" w:h="11906" w:orient="landscape"/>
        </w:sectPr>
      </w:pPr>
    </w:p>
    <w:bookmarkEnd w:id="10"/>
    <w:bookmarkEnd w:id="9"/>
    <w:bookmarkStart w:name="block-26076219"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9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9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9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9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4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24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20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35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2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3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076219" w:id="12"/>
    <w:p>
      <w:pPr>
        <w:sectPr>
          <w:pgSz w:w="16383" w:h="11906" w:orient="landscape"/>
        </w:sectPr>
      </w:pPr>
    </w:p>
    <w:bookmarkEnd w:id="12"/>
    <w:bookmarkEnd w:id="11"/>
    <w:bookmarkStart w:name="block-26076220"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076220"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